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bigma    </w:t>
      </w:r>
      <w:r>
        <w:t xml:space="preserve">   cassie    </w:t>
      </w:r>
      <w:r>
        <w:t xml:space="preserve">   christopherjohn    </w:t>
      </w:r>
      <w:r>
        <w:t xml:space="preserve">   lillianjean    </w:t>
      </w:r>
      <w:r>
        <w:t xml:space="preserve">   littleman    </w:t>
      </w:r>
      <w:r>
        <w:t xml:space="preserve">   mama    </w:t>
      </w:r>
      <w:r>
        <w:t xml:space="preserve">   MrMorrison    </w:t>
      </w:r>
      <w:r>
        <w:t xml:space="preserve">   papa    </w:t>
      </w:r>
      <w:r>
        <w:t xml:space="preserve">   stacey    </w:t>
      </w:r>
      <w:r>
        <w:t xml:space="preserve">   tj    </w:t>
      </w:r>
      <w:r>
        <w:t xml:space="preserve">   UncleHammer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2021-10-11T15:41:59Z</dcterms:created>
  <dcterms:modified xsi:type="dcterms:W3CDTF">2021-10-11T15:41:59Z</dcterms:modified>
</cp:coreProperties>
</file>