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Rough-sounding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Foolhardy disregard of danger; recklessness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is granted, especially in response to demands; a thing conceded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exhibits independence in thought and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gather, as of natural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Dreadfully; disastrously.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shows great attention to detail; very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impair the quality of;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(land) or growing (crops) as a sharecropper. (A tenant farmer who gives a share of the crops raised to the landlord in lieu of rent.)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Foolhardy disregard of danger; recklessness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Expressively disdainful; scornfully and contemptuously.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liking or fondness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or became extremely thin, especially as a result of starvation.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Deeply, often wistfully or dreamily thoughtful.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of a 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 Hear My Cry</dc:title>
  <dcterms:created xsi:type="dcterms:W3CDTF">2021-10-11T15:42:13Z</dcterms:created>
  <dcterms:modified xsi:type="dcterms:W3CDTF">2021-10-11T15:42:13Z</dcterms:modified>
</cp:coreProperties>
</file>