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surname of the man that wants the Logans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the youngest child of the Logans?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the person that agreed to pay the credit,so the familys didn't have to shop at the Wallaces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surname of the people the Wallaces burnt?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doea the book take place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cassie call her uncle?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Cassies dads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the oldest child of the Logans?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Cassies mums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ma fired as a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2021-10-11T15:42:17Z</dcterms:created>
  <dcterms:modified xsi:type="dcterms:W3CDTF">2021-10-11T15:42:17Z</dcterms:modified>
</cp:coreProperties>
</file>