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wallace    </w:t>
      </w:r>
      <w:r>
        <w:t xml:space="preserve">   book    </w:t>
      </w:r>
      <w:r>
        <w:t xml:space="preserve">   whipped    </w:t>
      </w:r>
      <w:r>
        <w:t xml:space="preserve">   Miss Crocker    </w:t>
      </w:r>
      <w:r>
        <w:t xml:space="preserve">   Jeremy    </w:t>
      </w:r>
      <w:r>
        <w:t xml:space="preserve">   Claude    </w:t>
      </w:r>
      <w:r>
        <w:t xml:space="preserve">   Little Man    </w:t>
      </w:r>
      <w:r>
        <w:t xml:space="preserve">   Christopher-John    </w:t>
      </w:r>
      <w:r>
        <w:t xml:space="preserve">   strawberry    </w:t>
      </w:r>
      <w:r>
        <w:t xml:space="preserve">   berry family    </w:t>
      </w:r>
      <w:r>
        <w:t xml:space="preserve">   shot    </w:t>
      </w:r>
      <w:r>
        <w:t xml:space="preserve">   wagon    </w:t>
      </w:r>
      <w:r>
        <w:t xml:space="preserve">   Big ma    </w:t>
      </w:r>
      <w:r>
        <w:t xml:space="preserve">   T.J    </w:t>
      </w:r>
      <w:r>
        <w:t xml:space="preserve">   stacy    </w:t>
      </w:r>
      <w:r>
        <w:t xml:space="preserve">   cassie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Hear My Cry</dc:title>
  <dcterms:created xsi:type="dcterms:W3CDTF">2021-10-11T15:42:24Z</dcterms:created>
  <dcterms:modified xsi:type="dcterms:W3CDTF">2021-10-11T15:42:24Z</dcterms:modified>
</cp:coreProperties>
</file>