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Cassie?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major event in the world takes place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Cassie’s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 Cassie’s dad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do they attend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Cassie’s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kids get for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 Crossword Puzzle</dc:title>
  <dcterms:created xsi:type="dcterms:W3CDTF">2021-10-11T15:43:11Z</dcterms:created>
  <dcterms:modified xsi:type="dcterms:W3CDTF">2021-10-11T15:43:11Z</dcterms:modified>
</cp:coreProperties>
</file>