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Hear My Cry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Cassie's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called between the separation between white and black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Stacey's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Cassie's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Cassie's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their cotton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men who showed up in the front of their house on midnight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owned the most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Cassie's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white girl that bossed Cassie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their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Logan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decade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Cassie's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Crossword Puzzle</dc:title>
  <dcterms:created xsi:type="dcterms:W3CDTF">2021-10-11T15:42:08Z</dcterms:created>
  <dcterms:modified xsi:type="dcterms:W3CDTF">2021-10-11T15:42:08Z</dcterms:modified>
</cp:coreProperties>
</file>