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R.W, Melvin, and T.J steal from Mr.Barnet's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Chuch gathering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does Uncle Hammer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new item did the children have in school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their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their horse's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of the cotton was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state does Papa work on the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Logan's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Uncle Hammer get the children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Mr.Logan's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Logan's ask for money to pay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special thing did Uncle Hammer get Stacey?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oldest Logan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acres of land do the Logan's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crop do the Logan's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 neat freak?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Stacey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Cassie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T.J's little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Mama's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Lilian Jean's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car did Uncle Hammer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people compare Mr.Morrison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their donkey's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Crossword</dc:title>
  <dcterms:created xsi:type="dcterms:W3CDTF">2021-10-11T15:41:47Z</dcterms:created>
  <dcterms:modified xsi:type="dcterms:W3CDTF">2021-10-11T15:41:47Z</dcterms:modified>
</cp:coreProperties>
</file>