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Irritation or extreme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predominant or prevailing tendency of one's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of a pleasant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Wild with excitement, passion, fear or pain; frenzied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speak with involuntary breaks and pauses, or with spasmodic repetitions of syllables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Displaying or reflecting reluctance or 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cultivate farmland as a sharecropper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deed by which such a transaction is effected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ditch or gutter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combination of persons for unlawful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 of conceding or 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abnormally lean or thin by a gradual wasting away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dreamily or wistfully thoughtful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Rowdy or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gloom or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mournful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rebuild or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 with brilliant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Embarrassed or 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arouse with curiousity or interest by any unusual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linger aimlessly or as if aimless in or about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ruin, damage, or spoil an object,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Thinly scattered or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or showing extreme care about minute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gather slowly or laboriously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or thing that torments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Evil or morally bad in principle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Irregular, uneven or jagged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 Vocabulary Words</dc:title>
  <dcterms:created xsi:type="dcterms:W3CDTF">2021-10-11T15:42:09Z</dcterms:created>
  <dcterms:modified xsi:type="dcterms:W3CDTF">2021-10-11T15:42:09Z</dcterms:modified>
</cp:coreProperties>
</file>