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 Hear My Cry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Cassie's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Stacey's friend that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 mercantile and the market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most important to the logan's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always likes to keep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oldest logan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boy who walks with the Logans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logans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started the fire at the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papa's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crossword</dc:title>
  <dcterms:created xsi:type="dcterms:W3CDTF">2021-10-11T15:42:55Z</dcterms:created>
  <dcterms:modified xsi:type="dcterms:W3CDTF">2021-10-11T15:42:55Z</dcterms:modified>
</cp:coreProperties>
</file>