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Thunder, Hear My Cry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Logan kids school they had ?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school that the kids attend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Cassie and Little Man's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Stacey's ''friend's''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piece of land that the Logan's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Papa when to work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incident that happened in the middle of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the youngest of the Logan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Logan Family went to pick ?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</dc:title>
  <dcterms:created xsi:type="dcterms:W3CDTF">2021-10-11T15:42:48Z</dcterms:created>
  <dcterms:modified xsi:type="dcterms:W3CDTF">2021-10-11T15:42:48Z</dcterms:modified>
</cp:coreProperties>
</file>