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confectionary    </w:t>
      </w:r>
      <w:r>
        <w:t xml:space="preserve">   anniversary    </w:t>
      </w:r>
      <w:r>
        <w:t xml:space="preserve">   accessory    </w:t>
      </w:r>
      <w:r>
        <w:t xml:space="preserve">   inflammatory    </w:t>
      </w:r>
      <w:r>
        <w:t xml:space="preserve">   itinerary    </w:t>
      </w:r>
      <w:r>
        <w:t xml:space="preserve">   bravery    </w:t>
      </w:r>
      <w:r>
        <w:t xml:space="preserve">   secondary    </w:t>
      </w:r>
      <w:r>
        <w:t xml:space="preserve">   bribery    </w:t>
      </w:r>
      <w:r>
        <w:t xml:space="preserve">   advisory    </w:t>
      </w:r>
      <w:r>
        <w:t xml:space="preserve">   introductory    </w:t>
      </w:r>
      <w:r>
        <w:t xml:space="preserve">   satisfactory    </w:t>
      </w:r>
      <w:r>
        <w:t xml:space="preserve">   honorary    </w:t>
      </w:r>
      <w:r>
        <w:t xml:space="preserve">   voluntary    </w:t>
      </w:r>
      <w:r>
        <w:t xml:space="preserve">   nursery    </w:t>
      </w:r>
      <w:r>
        <w:t xml:space="preserve">   machinery    </w:t>
      </w:r>
      <w:r>
        <w:t xml:space="preserve">   imaginary    </w:t>
      </w:r>
      <w:r>
        <w:t xml:space="preserve">   discovery    </w:t>
      </w:r>
      <w:r>
        <w:t xml:space="preserve">   pottery    </w:t>
      </w:r>
      <w:r>
        <w:t xml:space="preserve">   directory    </w:t>
      </w:r>
      <w:r>
        <w:t xml:space="preserve">   inventory    </w:t>
      </w:r>
      <w:r>
        <w:t xml:space="preserve">   surgery    </w:t>
      </w:r>
      <w:r>
        <w:t xml:space="preserve">   temporary    </w:t>
      </w:r>
      <w:r>
        <w:t xml:space="preserve">   vocabulary    </w:t>
      </w:r>
      <w:r>
        <w:t xml:space="preserve">   scenery    </w:t>
      </w:r>
      <w:r>
        <w:t xml:space="preserve">   bakery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Suffixes</dc:title>
  <dcterms:created xsi:type="dcterms:W3CDTF">2021-10-11T15:41:45Z</dcterms:created>
  <dcterms:modified xsi:type="dcterms:W3CDTF">2021-10-11T15:41:45Z</dcterms:modified>
</cp:coreProperties>
</file>