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discouraged nor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dangerously; lacking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hiding 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liking for something;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of walking or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springing back; recovering strength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entering into, going through, or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warn or scold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stared at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arrogant; overbearing;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of or containing long, slender threads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thinking seriously; expressing sad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fear, dread,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hiding 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in to pity; to become less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hanged to death by a mob, usually with no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bitter or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pampering; treating tenderly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changed the order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without caution; reckless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behaving noisily; harsh and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show disrespect; to make fun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Thunder</dc:title>
  <dcterms:created xsi:type="dcterms:W3CDTF">2021-10-11T15:43:13Z</dcterms:created>
  <dcterms:modified xsi:type="dcterms:W3CDTF">2021-10-11T15:43:13Z</dcterms:modified>
</cp:coreProperties>
</file>