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LILIAN JEAN’S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COMPREHEND;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RECKLESS BOLDNESS; RASHNESS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ELABORATELY OR SUMPTUOUSLY ADORNED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WHO HELPED THE LOGANS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ABSTAIN FROM BUYING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CASSIE’S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OWNERSHIP AND CONTROL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STAYED NEAT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TENANT FARMER WHO PAYS AS RENT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WISTFULLY 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</dc:title>
  <dcterms:created xsi:type="dcterms:W3CDTF">2021-10-11T15:42:49Z</dcterms:created>
  <dcterms:modified xsi:type="dcterms:W3CDTF">2021-10-11T15:42:49Z</dcterms:modified>
</cp:coreProperties>
</file>