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Roll of Thunder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possible punishment would TJ have at the end of the book?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Cassie's Mother's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Jeremy usually sleep?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car that Mr. Granger and Uncle Hammer owned?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item did TJ want in the store?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white kid's school?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TJ at the end of the book?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weather condition at the end of Chapter 9?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Little Man stomp on his first day of school?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last name of the man who owned the land before the Logan's?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one of the Sims' brothers?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R.W. and Melvin buy TJ?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of Thunder</dc:title>
  <dcterms:created xsi:type="dcterms:W3CDTF">2021-10-11T15:42:21Z</dcterms:created>
  <dcterms:modified xsi:type="dcterms:W3CDTF">2021-10-11T15:42:21Z</dcterms:modified>
</cp:coreProperties>
</file>