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 Ch 1-3 Vocab Scramble</w:t>
      </w:r>
    </w:p>
    <w:p>
      <w:pPr>
        <w:pStyle w:val="Questions"/>
      </w:pPr>
      <w:r>
        <w:t xml:space="preserve">1. CANARAV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CTEOUULSMI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NLCDEHY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GRINNLTEE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GFNFICOS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ENADNTUUD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HASMDONI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RCYEINLSEI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YSRLAOCIUEPR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NGREPTAENTI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Ch 1-3 Vocab Scramble</dc:title>
  <dcterms:created xsi:type="dcterms:W3CDTF">2021-10-11T15:43:08Z</dcterms:created>
  <dcterms:modified xsi:type="dcterms:W3CDTF">2021-10-11T15:43:08Z</dcterms:modified>
</cp:coreProperties>
</file>