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Roll of Thunder Chapter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person's general way of acting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move in an aimless or confused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of something that is sad in nature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disorderly, rowdy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warned gently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 discouraged or frightened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being friendly, pleasing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small choice piece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arouse curiosity or interest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decorated as with bright colors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cast up or throw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pointing out someone's foolishness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not bein committed to an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 abnormally 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anger brought on by somethign unfair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showing concern about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stay in one place; to move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lively, carefree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bad tempered, gloomy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feeling dislike toward someone who is beneath someone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Roll of Thunder Chapter 1</dc:title>
  <dcterms:created xsi:type="dcterms:W3CDTF">2021-10-11T15:41:54Z</dcterms:created>
  <dcterms:modified xsi:type="dcterms:W3CDTF">2021-10-11T15:41:54Z</dcterms:modified>
</cp:coreProperties>
</file>