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 Hear Me Cry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Papa brings someone with him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Stacey's and Cassie's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moved a man's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protagonists?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wants to cheat on the test for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doesn't like T.J.?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town is the story sometimes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Stacey told then to meet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they put the fire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does T.J. hangout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steals?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they take T.J.?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inciting incident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uncle hammer sell his car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bus do to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Cassie have to apologize to Miss Lillian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doesn't Cassie like Miss Lilian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Cassie fight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for Christmas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 Logan's go now to get groceries?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was It in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buying for the Logans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whites had to walk because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papa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are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siblings does Cassie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they wear when it started 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authors theme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Stacey came up with a ? to get revenge.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Me Cry </dc:title>
  <dcterms:created xsi:type="dcterms:W3CDTF">2021-10-11T15:42:52Z</dcterms:created>
  <dcterms:modified xsi:type="dcterms:W3CDTF">2021-10-11T15:42:52Z</dcterms:modified>
</cp:coreProperties>
</file>