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organizes the boycott against the Wallace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goes to jail in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does the story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wants to take the Logan's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protects Papa when the Wallace's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the same car as Mr.Granger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lawer that helps the Logans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narrator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lit the field on fire.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</dc:title>
  <dcterms:created xsi:type="dcterms:W3CDTF">2021-10-11T15:42:50Z</dcterms:created>
  <dcterms:modified xsi:type="dcterms:W3CDTF">2021-10-11T15:42:50Z</dcterms:modified>
</cp:coreProperties>
</file>