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Roll of Thunder, Hear My Cry 1-3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Taking or showing extreme care about minute details.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caution, advise, or sounsel against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cotton filled fabric with lengthwise cords or ridges.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Elaborately or sumptuously adorned oftern excessively or showily.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power or ability to return to the original form.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the parts closely compacted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court triffingly or act amouously w/o serious intentions.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act of being provoked.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walk especially laboriously or wearily.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Reckless, Boldness, or rashness.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Violent demenostration of rage.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linger aimlessly or as if aimless in or about a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Doubtful or marked by or occasioning doubt.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Roll of Thunder, Hear My Cry 1-3</dc:title>
  <dcterms:created xsi:type="dcterms:W3CDTF">2021-10-11T15:43:32Z</dcterms:created>
  <dcterms:modified xsi:type="dcterms:W3CDTF">2021-10-11T15:43:32Z</dcterms:modified>
</cp:coreProperties>
</file>