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Roll of Thunder Hear My 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little girl who was being mean to Cassie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Cassie got bullied by Lillian 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who thought they were more superior than the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dies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white people called the black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who went to work on the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 who was ridiculed for having red welts on his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attourny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kids called Stacey when he was wearing the jacket down at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man who wants the LandGranger's family used to own the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state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man who got burned in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second youngest 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boy who threw his book on the ground in the class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Logan children's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Stacey's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store that sells alcohol to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papa brings to live with Cassie's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Stacey's friend who is bad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Papa's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Tj's little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Cassie's big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man who pushes Cassie down the 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papa went to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 Cry</dc:title>
  <dcterms:created xsi:type="dcterms:W3CDTF">2021-10-11T15:42:59Z</dcterms:created>
  <dcterms:modified xsi:type="dcterms:W3CDTF">2021-10-11T15:42:59Z</dcterms:modified>
</cp:coreProperties>
</file>