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Macon    </w:t>
      </w:r>
      <w:r>
        <w:t xml:space="preserve">   Vicksburg    </w:t>
      </w:r>
      <w:r>
        <w:t xml:space="preserve">   Dress    </w:t>
      </w:r>
      <w:r>
        <w:t xml:space="preserve">   Coat    </w:t>
      </w:r>
      <w:r>
        <w:t xml:space="preserve">   Mr Avery    </w:t>
      </w:r>
      <w:r>
        <w:t xml:space="preserve">   Great Faith    </w:t>
      </w:r>
      <w:r>
        <w:t xml:space="preserve">   Mississippi    </w:t>
      </w:r>
      <w:r>
        <w:t xml:space="preserve">   Louisiana    </w:t>
      </w:r>
      <w:r>
        <w:t xml:space="preserve">   T.J    </w:t>
      </w:r>
      <w:r>
        <w:t xml:space="preserve">   Big Ma    </w:t>
      </w:r>
      <w:r>
        <w:t xml:space="preserve">   Logan’s    </w:t>
      </w:r>
      <w:r>
        <w:t xml:space="preserve">   Burnings    </w:t>
      </w:r>
      <w:r>
        <w:t xml:space="preserve">   Stacey    </w:t>
      </w:r>
      <w:r>
        <w:t xml:space="preserve">   Thunder    </w:t>
      </w:r>
      <w:r>
        <w:t xml:space="preserve">   Little Man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</dc:title>
  <dcterms:created xsi:type="dcterms:W3CDTF">2021-10-11T15:43:06Z</dcterms:created>
  <dcterms:modified xsi:type="dcterms:W3CDTF">2021-10-11T15:43:06Z</dcterms:modified>
</cp:coreProperties>
</file>