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 Hear My Cry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marred    </w:t>
      </w:r>
      <w:r>
        <w:t xml:space="preserve">   penetrating    </w:t>
      </w:r>
      <w:r>
        <w:t xml:space="preserve">   formidable    </w:t>
      </w:r>
      <w:r>
        <w:t xml:space="preserve">   loiter    </w:t>
      </w:r>
      <w:r>
        <w:t xml:space="preserve">   awkward    </w:t>
      </w:r>
      <w:r>
        <w:t xml:space="preserve">   disdain    </w:t>
      </w:r>
      <w:r>
        <w:t xml:space="preserve">   anxious    </w:t>
      </w:r>
      <w:r>
        <w:t xml:space="preserve">   ridiculed    </w:t>
      </w:r>
      <w:r>
        <w:t xml:space="preserve">   vigorously    </w:t>
      </w:r>
      <w:r>
        <w:t xml:space="preserve">   pensive    </w:t>
      </w:r>
      <w:r>
        <w:t xml:space="preserve">   prejudice    </w:t>
      </w:r>
      <w:r>
        <w:t xml:space="preserve">   monotonous    </w:t>
      </w:r>
      <w:r>
        <w:t xml:space="preserve">   indignant    </w:t>
      </w:r>
      <w:r>
        <w:t xml:space="preserve">   gait    </w:t>
      </w:r>
      <w:r>
        <w:t xml:space="preserve">   amiable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</dc:title>
  <dcterms:created xsi:type="dcterms:W3CDTF">2021-10-11T15:43:11Z</dcterms:created>
  <dcterms:modified xsi:type="dcterms:W3CDTF">2021-10-11T15:43:11Z</dcterms:modified>
</cp:coreProperties>
</file>