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jovial    </w:t>
      </w:r>
      <w:r>
        <w:t xml:space="preserve">   bewildered    </w:t>
      </w:r>
      <w:r>
        <w:t xml:space="preserve">   aloofness    </w:t>
      </w:r>
      <w:r>
        <w:t xml:space="preserve">   carefully    </w:t>
      </w:r>
      <w:r>
        <w:t xml:space="preserve">   disposition    </w:t>
      </w:r>
      <w:r>
        <w:t xml:space="preserve">   vulnerable    </w:t>
      </w:r>
      <w:r>
        <w:t xml:space="preserve">   tormentors    </w:t>
      </w:r>
      <w:r>
        <w:t xml:space="preserve">   stricken    </w:t>
      </w:r>
      <w:r>
        <w:t xml:space="preserve">   remnants    </w:t>
      </w:r>
      <w:r>
        <w:t xml:space="preserve">   poised    </w:t>
      </w:r>
      <w:r>
        <w:t xml:space="preserve">   placid    </w:t>
      </w:r>
      <w:r>
        <w:t xml:space="preserve">   persuaded    </w:t>
      </w:r>
      <w:r>
        <w:t xml:space="preserve">   noisy    </w:t>
      </w:r>
      <w:r>
        <w:t xml:space="preserve">   mourning    </w:t>
      </w:r>
      <w:r>
        <w:t xml:space="preserve">   mocked    </w:t>
      </w:r>
      <w:r>
        <w:t xml:space="preserve">   mercantile    </w:t>
      </w:r>
      <w:r>
        <w:t xml:space="preserve">   indignation    </w:t>
      </w:r>
      <w:r>
        <w:t xml:space="preserve">   feigned    </w:t>
      </w:r>
      <w:r>
        <w:t xml:space="preserve">   engulfed    </w:t>
      </w:r>
      <w:r>
        <w:t xml:space="preserve">   emerged    </w:t>
      </w:r>
      <w:r>
        <w:t xml:space="preserve">   embittered    </w:t>
      </w:r>
      <w:r>
        <w:t xml:space="preserve">   defiantly    </w:t>
      </w:r>
      <w:r>
        <w:t xml:space="preserve">   concentrating    </w:t>
      </w:r>
      <w:r>
        <w:t xml:space="preserve">   agitated    </w:t>
      </w:r>
      <w:r>
        <w:t xml:space="preserve">   abruptly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</dc:title>
  <dcterms:created xsi:type="dcterms:W3CDTF">2021-10-11T15:42:01Z</dcterms:created>
  <dcterms:modified xsi:type="dcterms:W3CDTF">2021-10-11T15:42:01Z</dcterms:modified>
</cp:coreProperties>
</file>