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arousing interest or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reckless boldness; rashness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southern states that seceded from the US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domineering;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hair color; whitish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rowdy;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caution or advise against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usual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mournful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deeply or seriously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a person to death by mob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exhibits great independence in thought and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2021-10-11T15:42:27Z</dcterms:created>
  <dcterms:modified xsi:type="dcterms:W3CDTF">2021-10-11T15:42:27Z</dcterms:modified>
</cp:coreProperties>
</file>