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 of Thunder Hear My Cry (Bingo)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teaches at the school, and everyone calls Mama?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catches the cotton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works on the railroad, and everyone calls Papa?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Logan family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narrator of the story and the only girl?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owner of the land surrounding the Logan farm?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ends up killing Mr. Barrnet?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Stacey's best friend, and was a big trouble maker?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middle brother and likes to stay on good terms with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Papa bring to live with the Logans?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name of the main family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pushes Cassie into the street after she bumped into his daughter?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store does T.J., R.W. and Melvin brake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oldest child in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on Papas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youngest child, and is always meticulously neat?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White men want to do to T.J. when they think he killed Mr. Barrnet?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(Bingo)</dc:title>
  <dcterms:created xsi:type="dcterms:W3CDTF">2021-10-11T15:42:57Z</dcterms:created>
  <dcterms:modified xsi:type="dcterms:W3CDTF">2021-10-11T15:42:57Z</dcterms:modified>
</cp:coreProperties>
</file>