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Roll of Thunder, Hear My Cry, By: Mildred D. Taylor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returned with Papa home, the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T.J. Avery's younger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Their Golden mares (horse)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land that covered two thirds of the 10 square mile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Cassie's seven year old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kids used to keep dry in the rain but got a bad oder of they got wet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Cassie's, and  Little Man's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privileged kids who are jerks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Cassie's, Little man's, and Christopher's,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Papa's mother and who's skin was the color of a pecan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store that kids went to to drink and smoke and get into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Whites School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Cassie's youngest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largest black schools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whites get what to get a ride to school in but the blacks have to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bus driver who drove the bus right into the trap that the kids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black kids finally get in their school year of 1933 after they have been out since 1922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nice white boy who likes talking to Cassie and T.J. and their brothers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of the kids work here to help out their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Cassie's brother who is the middle child and doesn't like trouble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Thunder, Hear My Cry, By: Mildred D. Taylor</dc:title>
  <dcterms:created xsi:type="dcterms:W3CDTF">2021-10-11T15:42:39Z</dcterms:created>
  <dcterms:modified xsi:type="dcterms:W3CDTF">2021-10-11T15:42:39Z</dcterms:modified>
</cp:coreProperties>
</file>