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Cry- Chapters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school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book children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ran short i what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anger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Mrs. Logan's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Papa Logan found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set on 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Cassie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lagging 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on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Cry- Chapters 1-2</dc:title>
  <dcterms:created xsi:type="dcterms:W3CDTF">2021-10-11T15:43:01Z</dcterms:created>
  <dcterms:modified xsi:type="dcterms:W3CDTF">2021-10-11T15:43:01Z</dcterms:modified>
</cp:coreProperties>
</file>