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 Hear My Cry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flattery or coaxing in order to persuade someone to do something or give one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Stay in a place longer than necessary because of a reluctance to leave.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Displaying or having a disinclination for physical exertion or effort; slow and relaxed.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Unable to be heard.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soldier or guard whose job is to stand and keep watch.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 a way that shows great attention to detail.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edge or border.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Speak to someone or about something in a scornfully derisive or mocking 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(someone) annoyed or irritated.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One's family and relations.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Hear My Cry Crossword Puzzle</dc:title>
  <dcterms:created xsi:type="dcterms:W3CDTF">2021-10-11T15:43:16Z</dcterms:created>
  <dcterms:modified xsi:type="dcterms:W3CDTF">2021-10-11T15:43:16Z</dcterms:modified>
</cp:coreProperties>
</file>