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to be despised, or regarded with distaste, distrust, or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caution, advise, or counsel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away from motives of dislike, caution,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persuade a person with such words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walk with a leisurely gate;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fasten, stick, or fix upon a sharpened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broken, shattered, or damaged; delicate; brittle;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nap work off so as to lay bare the threads of the warp and woof, as a fabric, garment,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hand on hip and elbow bent outward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determined; unending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stick with a pointed or electrically charged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Overparticular; 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or done in a short or dishonest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echo or resound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or go aimlessly idly without finding or reaching one’s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person’s relatives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Composed, dignified, and self-assured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takes an independent stand apart from his or her associates or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irritate or vex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Crossword</dc:title>
  <dcterms:created xsi:type="dcterms:W3CDTF">2021-10-11T15:42:32Z</dcterms:created>
  <dcterms:modified xsi:type="dcterms:W3CDTF">2021-10-11T15:42:32Z</dcterms:modified>
</cp:coreProperties>
</file>