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Mr. Grangers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animal they usually hitched the wagon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claims his bedroom is in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caught on fire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the Logan's get out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Berry's?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transportation did the Logan's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class/grade was joined with Cassie's at the beginning of the school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state does papa lay railroad tracks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what city was the pearl handled gun that T.J wanted?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Kaleb Wallace's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Cassie think her papa started to stop the hanging?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Mrs. Logan teaching when Mr. Granger and Kaleb Wallace came to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Logan's dog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owned/was selling the pearl handled pistol that T.J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teacher of Cassie's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blacks are treated unfairly and different from whites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acres of land did the Logan's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T.J end up after Mr. Jamison took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Mrs. Logan catch T.J doing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their stable 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Papa and Mr. Jamison go shopping for folks?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car did Uncle Hammer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new thing did the children have in school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Mrs. Logan's/Mama's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 Crossword</dc:title>
  <dcterms:created xsi:type="dcterms:W3CDTF">2021-10-11T15:41:38Z</dcterms:created>
  <dcterms:modified xsi:type="dcterms:W3CDTF">2021-10-11T15:41:38Z</dcterms:modified>
</cp:coreProperties>
</file>