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detected?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exhibts independence in thought or action?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related to another or other's?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or Marked by low spirits?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Expect, Believe, or Suppose?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 in large quantities?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 or Echo with sound?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Openly distrustful and unwilling to confide?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indefinite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Acquire or Deserve by one's effort or actions?</w:t>
            </w:r>
          </w:p>
        </w:tc>
      </w:tr>
    </w:tbl>
    <w:p>
      <w:pPr>
        <w:pStyle w:val="WordBankSmall"/>
      </w:pPr>
      <w:r>
        <w:t xml:space="preserve">   ABOUND    </w:t>
      </w:r>
      <w:r>
        <w:t xml:space="preserve">   DEJECTED    </w:t>
      </w:r>
      <w:r>
        <w:t xml:space="preserve">   EARN    </w:t>
      </w:r>
      <w:r>
        <w:t xml:space="preserve">   KIN    </w:t>
      </w:r>
      <w:r>
        <w:t xml:space="preserve">   MAVERICK    </w:t>
      </w:r>
      <w:r>
        <w:t xml:space="preserve">   MULTITUDE    </w:t>
      </w:r>
      <w:r>
        <w:t xml:space="preserve">   NOTICEABLE    </w:t>
      </w:r>
      <w:r>
        <w:t xml:space="preserve">   RECKON    </w:t>
      </w:r>
      <w:r>
        <w:t xml:space="preserve">   REVERBERATE    </w:t>
      </w:r>
      <w:r>
        <w:t xml:space="preserve">   WARY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- Crossword Puzzle</dc:title>
  <dcterms:created xsi:type="dcterms:W3CDTF">2021-10-11T15:42:51Z</dcterms:created>
  <dcterms:modified xsi:type="dcterms:W3CDTF">2021-10-11T15:42:51Z</dcterms:modified>
</cp:coreProperties>
</file>