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direction suddenly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uncontrolled outburst of anger and frustration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at or think about with great or excessive, often smug or malicious, satisfaction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Cloth, clothing, or soft furnishings becoming thin and tattered with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trench which was originally worn in the earth by running water and through which water often runs after rains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solution of lime and water used for painting walls white; defeat, keeping them from scoring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 from doing something; keep under control or within limits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exhausted and unwell, especially from fatigue, worry, or suffering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regard to the danger or the consequences of one's actions; rashly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Hesitating, not to be relied upon; suspect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</dc:title>
  <dcterms:created xsi:type="dcterms:W3CDTF">2021-10-11T15:42:37Z</dcterms:created>
  <dcterms:modified xsi:type="dcterms:W3CDTF">2021-10-11T15:42:37Z</dcterms:modified>
</cp:coreProperties>
</file>