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Roll of Thunder, Hear My Cry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Thurston Wallace    </w:t>
      </w:r>
      <w:r>
        <w:t xml:space="preserve">   Kaleb Wallace    </w:t>
      </w:r>
      <w:r>
        <w:t xml:space="preserve">   Dewberry Wallace    </w:t>
      </w:r>
      <w:r>
        <w:t xml:space="preserve">   Mr. Simms    </w:t>
      </w:r>
      <w:r>
        <w:t xml:space="preserve">   Lillian Jean    </w:t>
      </w:r>
      <w:r>
        <w:t xml:space="preserve">   Jeremy    </w:t>
      </w:r>
      <w:r>
        <w:t xml:space="preserve">   Mr. Morrison    </w:t>
      </w:r>
      <w:r>
        <w:t xml:space="preserve">   Uncle Hammer    </w:t>
      </w:r>
      <w:r>
        <w:t xml:space="preserve">   Stacey    </w:t>
      </w:r>
      <w:r>
        <w:t xml:space="preserve">   Christopher John    </w:t>
      </w:r>
      <w:r>
        <w:t xml:space="preserve">   Mr. Jamison    </w:t>
      </w:r>
      <w:r>
        <w:t xml:space="preserve">   Mama    </w:t>
      </w:r>
      <w:r>
        <w:t xml:space="preserve">   Claude    </w:t>
      </w:r>
      <w:r>
        <w:t xml:space="preserve">   Mr. Avery    </w:t>
      </w:r>
      <w:r>
        <w:t xml:space="preserve">   T.J.    </w:t>
      </w:r>
      <w:r>
        <w:t xml:space="preserve">   Cassie    </w:t>
      </w:r>
      <w:r>
        <w:t xml:space="preserve">   Little Man    </w:t>
      </w:r>
      <w:r>
        <w:t xml:space="preserve">   Mr Granger    </w:t>
      </w:r>
      <w:r>
        <w:t xml:space="preserve">   Big Ma    </w:t>
      </w:r>
      <w:r>
        <w:t xml:space="preserve">   Papa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Thunder, Hear My Cry </dc:title>
  <dcterms:created xsi:type="dcterms:W3CDTF">2021-10-11T15:41:47Z</dcterms:created>
  <dcterms:modified xsi:type="dcterms:W3CDTF">2021-10-11T15:41:47Z</dcterms:modified>
</cp:coreProperties>
</file>