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gun do they keep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Logan children are forbidden from going to the ______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men who showed up in the front of their house on midnight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Cassie's dad brings Mr. _________ to work on their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Logans grow on their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oldest of the Logan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Cassie call her 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separation between white and black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Slaves were taught about which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do the Logans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girl that accuses Cassie of pushing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car do Mr. Granger and Uncle Hammer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Mama's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Stacey's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2021-10-11T15:42:43Z</dcterms:created>
  <dcterms:modified xsi:type="dcterms:W3CDTF">2021-10-11T15:42:43Z</dcterms:modified>
</cp:coreProperties>
</file>