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Cassie's uncle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did Cassie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Uncle Hammer give Stacey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one's family and relations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gun do the Logans keep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Little John excited about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Cassie's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means to agree with a sentiment or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Cassie's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Mrs. Logan catch T.J. doing in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to be against someone of a different race based on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stopped the hanging of T.J.?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Cassie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crop did Cassie's family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vehicle that broke Papa's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dangerous thing did T.J. try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splashed Little Man with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Mary do for a living?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2021-10-11T15:42:46Z</dcterms:created>
  <dcterms:modified xsi:type="dcterms:W3CDTF">2021-10-11T15:42:46Z</dcterms:modified>
</cp:coreProperties>
</file>