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Roll of Thunder Hear My Cry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kid of car does Uncle Hammer drive?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Big Ma's real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much of the Logan's burned?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TJ's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Jeremy make Stacey for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the Logan's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owns the mercantile in Strawberry?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owns the store where the Logan children are forbidden to go?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Mrs. Avery's job for the Grangers?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state does Uncle Hammer live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principal at Great Faith's daughter's name?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does Big Ma sell milk and eggs?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people compare Mr. Morrison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Uncle Hammer get Stacey for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the railroad where Papa works?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TJ want from Strawberry?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TJ's little brother's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Mr. Jamison's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white school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church gathering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acres of land do the Logans 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white bus driver's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owns the plantation where the Averys sharecrop?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did the Logan's have to ask money to pay the taxes?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years older is Uncle Hammer than Papa?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of Thunder Hear My Cry</dc:title>
  <dcterms:created xsi:type="dcterms:W3CDTF">2021-10-11T15:41:39Z</dcterms:created>
  <dcterms:modified xsi:type="dcterms:W3CDTF">2021-10-11T15:41:39Z</dcterms:modified>
</cp:coreProperties>
</file>