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sought after and expensive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Apparently started the cotton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Begs Papa not to use the gun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Attacked and shot Papa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Barnett store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Cassie was her "slave"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Logan's hound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Related to Logan's and drives a packard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 R.W. and Melvin steup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acres do the Logan's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White boy with a bedroom in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the black families are starting to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neat freak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that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at medicines and is papa's mother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always worrying and is a Logan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as big as a tree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Logans 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attacked by nightmen and Logan children witnessed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party in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R.W. and Melvin's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Logans mayers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the non-mischievous Avery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common crop in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lawyer in Strawberry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</dc:title>
  <dcterms:created xsi:type="dcterms:W3CDTF">2021-10-11T15:41:44Z</dcterms:created>
  <dcterms:modified xsi:type="dcterms:W3CDTF">2021-10-11T15:41:44Z</dcterms:modified>
</cp:coreProperties>
</file>