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sleeps in a tree most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T.J.'s and Claude's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good with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on the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T.J., R.W., and Melvin steal from Mr. Barnett's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Mama's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crop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fired for teaching about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Stacy a flute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lives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owns the plantation that the Avery's sharecropped?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Papa hire to help out at the Logan's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new car that Uncle Hammer bought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state did Papa work on the railroad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broke their leg from a wagon?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principals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Cassie's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Little Man's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bought the same Packard as Mr. Granger?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bus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neat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Logan's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Stacy in trouble for cheating?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Logan's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broke when it fell into the ditch the Logan kids dug?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2021-10-11T15:41:40Z</dcterms:created>
  <dcterms:modified xsi:type="dcterms:W3CDTF">2021-10-11T15:41:40Z</dcterms:modified>
</cp:coreProperties>
</file>