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Roll of Thunder Hear My Cry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narrator of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child left behind at the Avery's when the other Logan children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 school the Logan children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protects the Logan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Logans smelled this at the house when Papa and Mr. Morrison left for the Averys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set up T.J.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a neat freak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oldest Logan child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Is Tj's little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Is where Papa did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It got the Logan Children dirty on their way to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gave Stacey a coat for Christmas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Little Man's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can lift a wagon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they went to buy stuff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acres of land do the Logan's 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 state does this story take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owns a Packard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good at medicine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Papa works for the railroad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town that they are boycotting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told on Mamma and got her fired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They shot Papa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is Papa's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crop that the Logans  raised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of Thunder Hear My Cry </dc:title>
  <dcterms:created xsi:type="dcterms:W3CDTF">2021-10-11T15:41:42Z</dcterms:created>
  <dcterms:modified xsi:type="dcterms:W3CDTF">2021-10-11T15:41:42Z</dcterms:modified>
</cp:coreProperties>
</file>