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are use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treated bad and being 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echo from something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telling someone to come over to you waving your hand or a small movement with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angry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that your a exhausted from working too much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 number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shows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worn and poor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wrinkled because of something that has happened to you or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</dc:title>
  <dcterms:created xsi:type="dcterms:W3CDTF">2021-10-11T15:42:53Z</dcterms:created>
  <dcterms:modified xsi:type="dcterms:W3CDTF">2021-10-11T15:42:53Z</dcterms:modified>
</cp:coreProperties>
</file>