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energy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estate on which crops such as coffee, sugar, and tobacco are cultivated by resident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 or wait around idly or without apparent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controlled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 or regard someone with contempt or disrespect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or habitual liking for something or tendency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intense irritation or aannoyance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league or alliance, especially of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great attention to detail,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angry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dull, tedious, and repititious, lacking in variety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 or think of someone or something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very blond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2021-10-11T15:41:49Z</dcterms:created>
  <dcterms:modified xsi:type="dcterms:W3CDTF">2021-10-11T15:41:49Z</dcterms:modified>
</cp:coreProperties>
</file>