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Thunder,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state of movement or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Struck with fear, dread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uncontrolled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Affected or make by low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the wearing effects of overwork or care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Censure severely or angrily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Marked by deception; arm brought forward and up from below shoulder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Unpredictably excitable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Capable of being detected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impressive in strength or excellence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Lean and wrinkled by shrinkage as from age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Familiarize psychologically or physically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or tending to extend in one or more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keen caution and watchful prudence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and tattered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state of sulky dissatisfaction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Scold or reprimand; warn strongly, put on guard </w:t>
            </w:r>
          </w:p>
        </w:tc>
      </w:tr>
    </w:tbl>
    <w:p>
      <w:pPr>
        <w:pStyle w:val="WordBankMedium"/>
      </w:pPr>
      <w:r>
        <w:t xml:space="preserve">   Frantically     </w:t>
      </w:r>
      <w:r>
        <w:t xml:space="preserve">   Abound    </w:t>
      </w:r>
      <w:r>
        <w:t xml:space="preserve">   Threadbare    </w:t>
      </w:r>
      <w:r>
        <w:t xml:space="preserve">   Accustom    </w:t>
      </w:r>
      <w:r>
        <w:t xml:space="preserve">   Dismayed     </w:t>
      </w:r>
      <w:r>
        <w:t xml:space="preserve">   Admonish    </w:t>
      </w:r>
      <w:r>
        <w:t xml:space="preserve">   Wary    </w:t>
      </w:r>
      <w:r>
        <w:t xml:space="preserve">   Disgruntled     </w:t>
      </w:r>
      <w:r>
        <w:t xml:space="preserve">   Dejected    </w:t>
      </w:r>
      <w:r>
        <w:t xml:space="preserve">   Formidable    </w:t>
      </w:r>
      <w:r>
        <w:t xml:space="preserve">   Wizened    </w:t>
      </w:r>
      <w:r>
        <w:t xml:space="preserve">   Skittish    </w:t>
      </w:r>
      <w:r>
        <w:t xml:space="preserve">   Chide    </w:t>
      </w:r>
      <w:r>
        <w:t xml:space="preserve">   Expansive    </w:t>
      </w:r>
      <w:r>
        <w:t xml:space="preserve">   Haggard    </w:t>
      </w:r>
      <w:r>
        <w:t xml:space="preserve">   Noticeable    </w:t>
      </w:r>
      <w:r>
        <w:t xml:space="preserve">   Underhanded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</dc:title>
  <dcterms:created xsi:type="dcterms:W3CDTF">2021-10-11T15:43:00Z</dcterms:created>
  <dcterms:modified xsi:type="dcterms:W3CDTF">2021-10-11T15:43:00Z</dcterms:modified>
</cp:coreProperties>
</file>