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debt instrument, secured by the collateral of specified real estate property, that the borrower is obliged to pay back with a predetermined set of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distraught way owing to fear, anxiety, or other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land) too poor to produce much or any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abnormally thin or weak, especially because of illness or a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 or morally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shows great attention to detail; very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morose, bad-tempered, and resentful; refusing to be cooperative or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sound of a bell, especially when rung solemnly for a death or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reluctant or resentful manner: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arousing one's curiosity or interest; 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system where the landlord/planter allows a tenant to use the land in exchange for a share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thinly scattered or distributed: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intense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inherent qualities of mind and character: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adverb form of pensive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 2</dc:title>
  <dcterms:created xsi:type="dcterms:W3CDTF">2021-10-11T15:42:12Z</dcterms:created>
  <dcterms:modified xsi:type="dcterms:W3CDTF">2021-10-11T15:42:12Z</dcterms:modified>
</cp:coreProperties>
</file>