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is granted, especially in response to demands; a thing conceded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1865–77 following the Civil War,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 with sudden involuntary pauses and a tendency to repeat the initial letters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displaying a friendly and 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or showing disdain;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fill or be present in (a place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intense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bell tower or steeple housing bells, especially one that is part of 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ragged, thin, or untidy in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impair the appearance of; disfigure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lessen or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water-worn ravine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or constituting a disturbingly harsh and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gloomy or depressed manner: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2021-10-11T15:42:15Z</dcterms:created>
  <dcterms:modified xsi:type="dcterms:W3CDTF">2021-10-11T15:42:15Z</dcterms:modified>
</cp:coreProperties>
</file>