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car does Uncle Hammer 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it that appeared in the right place at the right time before the Wallaces hung T.J.? (HINT: He practices law)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Logan's horse?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Christmas dinner the Logans cooked an animal as the main course. What was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acres of land do the Logans own?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Mama's history lesson about the day she got fired?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wants the Logan's land?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Big Ma's real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Logan's land was bought by Big Ma's late husband and was passed through the family. What was her husband's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Jeremy give to Mama as a Christmas gift?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tool did the Logan children use for getting revenge on the bus driver?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it that started the fire in chapter 12?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</dc:title>
  <dcterms:created xsi:type="dcterms:W3CDTF">2021-10-11T15:42:35Z</dcterms:created>
  <dcterms:modified xsi:type="dcterms:W3CDTF">2021-10-11T15:42:35Z</dcterms:modified>
</cp:coreProperties>
</file>