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Thunder, Hear my Cry: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burned the Berry's?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family got burned by the night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does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are in the Logan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plant does the Logan's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word to describe Little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big event happens during the book?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white boys name who always walks to school with the Logan's?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Mrs. Logans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Stacey give to TJ that was from his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fired from their job?  Cassie's mom or dad?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Cassie's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school does the Logan kids go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store does Mr. Logan forbid the kids to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T.J.'s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name of the man that comes to work for the Logan's?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family's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grade is Stacey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one of the Logan kids had their mom as a teacher?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wants to get the Logan's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grade is Cassie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one of Stacey's good friends?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T.J. and Claude's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Cassie's oldest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is the author of this books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Cassie's uncle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Little Mans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Mr. Granger's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grade is Little Man 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Cry:  Crossword</dc:title>
  <dcterms:created xsi:type="dcterms:W3CDTF">2021-10-11T15:42:36Z</dcterms:created>
  <dcterms:modified xsi:type="dcterms:W3CDTF">2021-10-11T15:42:36Z</dcterms:modified>
</cp:coreProperties>
</file>