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Roll of Thunder  Hear my Cry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with Papa other than Stacy when he went to Vicksburg and was shot?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out of 4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Cassie with her to strawberry?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shot?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Stacy a wooden flute for chistmas?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keeps there stuff really clean?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fired mama?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sold his car for money for the Logans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got betrayed by R.J and Melvin?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Narrator of the book?</w:t>
            </w:r>
          </w:p>
        </w:tc>
      </w:tr>
    </w:tbl>
    <w:p>
      <w:pPr>
        <w:pStyle w:val="WordBankSmall"/>
      </w:pPr>
      <w:r>
        <w:t xml:space="preserve">   Cassie    </w:t>
      </w:r>
      <w:r>
        <w:t xml:space="preserve">   Stacy    </w:t>
      </w:r>
      <w:r>
        <w:t xml:space="preserve">   T.J    </w:t>
      </w:r>
      <w:r>
        <w:t xml:space="preserve">   Papa    </w:t>
      </w:r>
      <w:r>
        <w:t xml:space="preserve">    Mr.Granger    </w:t>
      </w:r>
      <w:r>
        <w:t xml:space="preserve">   Uncle Hammer    </w:t>
      </w:r>
      <w:r>
        <w:t xml:space="preserve">   Little man    </w:t>
      </w:r>
      <w:r>
        <w:t xml:space="preserve">   Jeremy    </w:t>
      </w:r>
      <w:r>
        <w:t xml:space="preserve">   Big Ma    </w:t>
      </w:r>
      <w:r>
        <w:t xml:space="preserve">   Mr.Morrison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 Hear my Cry  Word Search</dc:title>
  <dcterms:created xsi:type="dcterms:W3CDTF">2021-10-11T15:42:27Z</dcterms:created>
  <dcterms:modified xsi:type="dcterms:W3CDTF">2021-10-11T15:42:27Z</dcterms:modified>
</cp:coreProperties>
</file>