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Cassie's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Cassie's little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Cassie's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Were does the Logan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word for the separation between whites and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girl that bossed Cassie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owned the most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there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two men that showed up on midnight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Stacy's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Cassie's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there cotton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Cassie's older brother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1936    </w:t>
      </w:r>
      <w:r>
        <w:t xml:space="preserve">   logans    </w:t>
      </w:r>
      <w:r>
        <w:t xml:space="preserve">   bigma    </w:t>
      </w:r>
      <w:r>
        <w:t xml:space="preserve">   STACEY    </w:t>
      </w:r>
      <w:r>
        <w:t xml:space="preserve">   lillianjean    </w:t>
      </w:r>
      <w:r>
        <w:t xml:space="preserve">   wallaces    </w:t>
      </w:r>
      <w:r>
        <w:t xml:space="preserve">   Cassie    </w:t>
      </w:r>
      <w:r>
        <w:t xml:space="preserve">   littleman    </w:t>
      </w:r>
      <w:r>
        <w:t xml:space="preserve">   Mississippi     </w:t>
      </w:r>
      <w:r>
        <w:t xml:space="preserve">   segregation     </w:t>
      </w:r>
      <w:r>
        <w:t xml:space="preserve">   mary    </w:t>
      </w:r>
      <w:r>
        <w:t xml:space="preserve">   TJ    </w:t>
      </w:r>
      <w:r>
        <w:t xml:space="preserve">   nightmen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2021-10-11T15:42:41Z</dcterms:created>
  <dcterms:modified xsi:type="dcterms:W3CDTF">2021-10-11T15:42:41Z</dcterms:modified>
</cp:coreProperties>
</file>