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Roll of Thunder, Hear my Cry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Not adventurous, likes to play it safe.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Ku Klux Klan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Threatened the Logan's every way possible, lives near the Logan's.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Intelligent, beautiful, and strong, fired from teaching.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Logan's planted this in their land.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Most mature and very neat.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Papa works when his not at home.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Logan's have to pay this to keep their land.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How much land do the Logan's own.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T.J made this and tried to use it, but got Stacey in trouble instead.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act of voluntarily abstaning from buying or using merchandise.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Form of agriculture in which a landowner allows a tenant to use the land in return for share of the crops produced on that portion of land.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Kind, wise, hardworking, works at the railroads.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Mama had this job, but got fired.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Brave, gets fooled by T.J.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Do not get the same rights as others.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Was first brought to protect the Logan family, then became part of the family.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Nine year old, narrator, and sassy.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place that the Logan children go to learn.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It's a devoted primary area to agricultural processes.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Roll of Thunder, Hear my Cry wordsearch</dc:title>
  <dcterms:created xsi:type="dcterms:W3CDTF">2021-10-11T15:42:04Z</dcterms:created>
  <dcterms:modified xsi:type="dcterms:W3CDTF">2021-10-11T15:42:04Z</dcterms:modified>
</cp:coreProperties>
</file>