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domineering in a haughty manner; dictatorial;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harsh; strident;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quiet; inhibited; repressed;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has been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cloth or sheet in which a corpse is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inclination, taste, or liking for something: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community's cultural and historical traditions passed down by word of mouth or example from one generation to another without written instruction.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caution, advise, or counsel 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reproof or rebuke, especially a formal one by a person in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profound hopelessness, dejection, discouragement, or gloom: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sytem of farming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be demoted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reckless boldness; rashness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made by a bell rung slowly, especially for a death or a funeral.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fix upon, or pierce through with, anything pointed.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Puzzle</dc:title>
  <dcterms:created xsi:type="dcterms:W3CDTF">2021-10-11T15:42:11Z</dcterms:created>
  <dcterms:modified xsi:type="dcterms:W3CDTF">2021-10-11T15:42:11Z</dcterms:modified>
</cp:coreProperties>
</file>